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6E873" w14:textId="77777777" w:rsidR="00A97A42" w:rsidRPr="00562B5B" w:rsidRDefault="00A97A42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0063B0" w14:textId="4E0EE526" w:rsidR="00C55DDF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AA1419">
        <w:rPr>
          <w:rFonts w:ascii="Calibri" w:eastAsia="Times New Roman" w:hAnsi="Calibri" w:cs="Calibri"/>
          <w:b/>
          <w:color w:val="auto"/>
          <w:sz w:val="22"/>
          <w:lang w:val="pl-PL"/>
        </w:rPr>
        <w:t>2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  <w:r w:rsidR="00C55DDF" w:rsidRPr="00C55DDF">
        <w:rPr>
          <w:rFonts w:ascii="Calibri" w:eastAsia="Times New Roman" w:hAnsi="Calibri" w:cs="Calibri"/>
          <w:color w:val="auto"/>
          <w:sz w:val="22"/>
          <w:lang w:val="pl-PL"/>
        </w:rPr>
        <w:t xml:space="preserve"> </w:t>
      </w:r>
    </w:p>
    <w:p w14:paraId="6AFD1D98" w14:textId="77777777" w:rsidR="00C55DDF" w:rsidRDefault="00C55DDF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4B1E043" w14:textId="77777777"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14:paraId="76F53351" w14:textId="77777777"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14:paraId="37BEA77B" w14:textId="77777777"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14:paraId="282BF9AB" w14:textId="77777777"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14:paraId="3A15E2BF" w14:textId="77777777"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14:paraId="74A89A1E" w14:textId="77777777"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14:paraId="63CB27DB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032D5DD9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7E760580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0BDFE22" w14:textId="77777777"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14:paraId="5A72505A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03C4DDAB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3278AC2F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E817F42" w14:textId="77777777"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14:paraId="78FBFCC3" w14:textId="12374D8C" w:rsidR="006C7B29" w:rsidRPr="00F2321B" w:rsidRDefault="006C7B29" w:rsidP="00BC74E8">
      <w:pPr>
        <w:ind w:firstLine="709"/>
        <w:jc w:val="both"/>
        <w:rPr>
          <w:rFonts w:ascii="Calibri" w:hAnsi="Calibri"/>
          <w:b/>
          <w:lang w:val="pl-PL"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r w:rsidR="00AA1419" w:rsidRPr="00AA1419">
        <w:rPr>
          <w:rFonts w:ascii="Calibri" w:hAnsi="Calibri"/>
          <w:b/>
          <w:lang w:val="pl-PL"/>
        </w:rPr>
        <w:t>Wykonanie dokumentacji projektowej budowy linii oświetlenia ulicznego na terenie gminy Andrespol</w:t>
      </w:r>
      <w:r w:rsidR="007A705D" w:rsidRPr="004D2BC6">
        <w:rPr>
          <w:rFonts w:asciiTheme="minorHAnsi" w:hAnsiTheme="minorHAnsi"/>
          <w:b/>
          <w:lang w:val="pl-PL"/>
        </w:rPr>
        <w:t xml:space="preserve">, </w:t>
      </w:r>
      <w:r w:rsidRPr="00512BAC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12BAC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12BAC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 xml:space="preserve"> określone w </w:t>
      </w:r>
      <w:r w:rsidR="00AA1419">
        <w:rPr>
          <w:rFonts w:ascii="Calibri" w:eastAsia="Times New Roman" w:hAnsi="Calibri" w:cs="Arial"/>
          <w:color w:val="auto"/>
          <w:lang w:val="pl-PL" w:eastAsia="ar-SA" w:bidi="ar-SA"/>
        </w:rPr>
        <w:t>Zaproszeniu do składania ofert,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 xml:space="preserve">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1842"/>
        <w:gridCol w:w="2410"/>
        <w:gridCol w:w="1984"/>
      </w:tblGrid>
      <w:tr w:rsidR="00BC74E8" w:rsidRPr="006C7B29" w14:paraId="7D4EFCF0" w14:textId="77777777" w:rsidTr="00BC74E8">
        <w:trPr>
          <w:trHeight w:val="1795"/>
        </w:trPr>
        <w:tc>
          <w:tcPr>
            <w:tcW w:w="1986" w:type="dxa"/>
            <w:shd w:val="clear" w:color="auto" w:fill="auto"/>
          </w:tcPr>
          <w:p w14:paraId="761CB35B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14:paraId="4619A744" w14:textId="77777777" w:rsidR="00BC74E8" w:rsidRPr="006C7B29" w:rsidRDefault="00BC74E8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6132A342" w14:textId="231C5085" w:rsidR="00BC74E8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14:paraId="6EAE06B9" w14:textId="77777777" w:rsidR="00BC74E8" w:rsidRPr="006C7B29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Kwalifikacje 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zawodow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e</w:t>
            </w:r>
          </w:p>
          <w:p w14:paraId="2544C8B1" w14:textId="1049D17D" w:rsidR="00BC74E8" w:rsidRPr="003D6953" w:rsidRDefault="00BC74E8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14:paraId="5AD3EDEA" w14:textId="5BC1FC02" w:rsidR="00BC74E8" w:rsidRPr="006C7B29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 wykształcenie</w:t>
            </w:r>
          </w:p>
          <w:p w14:paraId="0F5B0C04" w14:textId="77777777" w:rsidR="00BC74E8" w:rsidRPr="006C7B29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32E8BF69" w14:textId="77777777" w:rsidR="00BC74E8" w:rsidRPr="00EC4D21" w:rsidRDefault="00BC74E8" w:rsidP="00BC74E8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4D21"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C4D21">
              <w:rPr>
                <w:rFonts w:asciiTheme="minorHAnsi" w:hAnsiTheme="minorHAnsi" w:cstheme="minorHAnsi"/>
                <w:sz w:val="20"/>
                <w:szCs w:val="20"/>
              </w:rPr>
              <w:t>dysponowania</w:t>
            </w:r>
            <w:proofErr w:type="spellEnd"/>
            <w:r w:rsidRPr="00EC4D2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603DD56" w14:textId="3BEDD256" w:rsidR="00BC74E8" w:rsidRPr="00BC74E8" w:rsidRDefault="00BC74E8" w:rsidP="00BC74E8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pl-PL"/>
              </w:rPr>
            </w:pPr>
            <w:r w:rsidRPr="00BC74E8">
              <w:rPr>
                <w:rFonts w:asciiTheme="minorHAnsi" w:hAnsiTheme="minorHAnsi" w:cstheme="minorHAnsi"/>
                <w:iCs/>
                <w:sz w:val="16"/>
                <w:szCs w:val="16"/>
              </w:rPr>
              <w:t>*</w:t>
            </w:r>
            <w:proofErr w:type="spellStart"/>
            <w:r w:rsidRPr="00BC74E8">
              <w:rPr>
                <w:rFonts w:asciiTheme="minorHAnsi" w:hAnsiTheme="minorHAnsi" w:cstheme="minorHAnsi"/>
                <w:iCs/>
                <w:sz w:val="16"/>
                <w:szCs w:val="16"/>
              </w:rPr>
              <w:t>niepotrzebne</w:t>
            </w:r>
            <w:proofErr w:type="spellEnd"/>
            <w:r w:rsidRPr="00BC74E8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BC74E8">
              <w:rPr>
                <w:rFonts w:asciiTheme="minorHAnsi" w:hAnsiTheme="minorHAnsi" w:cstheme="minorHAnsi"/>
                <w:iCs/>
                <w:sz w:val="16"/>
                <w:szCs w:val="16"/>
              </w:rPr>
              <w:t>skreślić</w:t>
            </w:r>
            <w:proofErr w:type="spellEnd"/>
          </w:p>
        </w:tc>
      </w:tr>
      <w:tr w:rsidR="00BC74E8" w:rsidRPr="006C7B29" w14:paraId="3710D11B" w14:textId="77777777" w:rsidTr="00BC74E8">
        <w:trPr>
          <w:trHeight w:val="311"/>
        </w:trPr>
        <w:tc>
          <w:tcPr>
            <w:tcW w:w="1986" w:type="dxa"/>
            <w:shd w:val="clear" w:color="auto" w:fill="auto"/>
          </w:tcPr>
          <w:p w14:paraId="5A4A7514" w14:textId="77777777" w:rsidR="00BC74E8" w:rsidRPr="00512BAC" w:rsidRDefault="00BC74E8" w:rsidP="00512BAC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1842" w:type="dxa"/>
          </w:tcPr>
          <w:p w14:paraId="757A5DB3" w14:textId="77777777" w:rsidR="00BC74E8" w:rsidRPr="00512BAC" w:rsidRDefault="00BC74E8" w:rsidP="0010116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698945" w14:textId="77777777" w:rsidR="00BC74E8" w:rsidRPr="00512BAC" w:rsidRDefault="00BC74E8" w:rsidP="0010116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C415F9" w14:textId="77777777" w:rsidR="00BC74E8" w:rsidRPr="00512BAC" w:rsidRDefault="00BC74E8" w:rsidP="0010116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E8BDFAD" w14:textId="77777777" w:rsidR="00BC74E8" w:rsidRPr="00512BAC" w:rsidRDefault="00BC74E8" w:rsidP="00512BA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5</w:t>
            </w:r>
          </w:p>
        </w:tc>
      </w:tr>
      <w:tr w:rsidR="00BC74E8" w:rsidRPr="006C7B29" w14:paraId="1BA0C82E" w14:textId="77777777" w:rsidTr="00BC74E8">
        <w:trPr>
          <w:trHeight w:val="816"/>
        </w:trPr>
        <w:tc>
          <w:tcPr>
            <w:tcW w:w="1986" w:type="dxa"/>
            <w:shd w:val="clear" w:color="auto" w:fill="auto"/>
          </w:tcPr>
          <w:p w14:paraId="1B32C9CF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pl-PL"/>
              </w:rPr>
              <w:t>Projektant</w:t>
            </w:r>
            <w:r w:rsidR="00101881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842" w:type="dxa"/>
          </w:tcPr>
          <w:p w14:paraId="0674CB3E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49A5B01C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10EA" w14:textId="77777777" w:rsidR="00BC74E8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 lat doświadczenia zawodowego</w:t>
            </w:r>
          </w:p>
          <w:p w14:paraId="712FCCAD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…………………………….</w:t>
            </w:r>
          </w:p>
        </w:tc>
        <w:tc>
          <w:tcPr>
            <w:tcW w:w="1984" w:type="dxa"/>
            <w:shd w:val="clear" w:color="auto" w:fill="auto"/>
          </w:tcPr>
          <w:p w14:paraId="51CC09CC" w14:textId="77777777" w:rsidR="00BC74E8" w:rsidRPr="00CE09C8" w:rsidRDefault="00BC74E8" w:rsidP="00BC74E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Dysponowanie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bezpośrednie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dysponowanie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pośrednie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>**</w:t>
            </w:r>
          </w:p>
        </w:tc>
      </w:tr>
      <w:tr w:rsidR="00BC74E8" w:rsidRPr="006C7B29" w14:paraId="3860D62F" w14:textId="77777777" w:rsidTr="00BC74E8">
        <w:trPr>
          <w:trHeight w:val="567"/>
        </w:trPr>
        <w:tc>
          <w:tcPr>
            <w:tcW w:w="1986" w:type="dxa"/>
            <w:shd w:val="clear" w:color="auto" w:fill="auto"/>
          </w:tcPr>
          <w:p w14:paraId="022C43DD" w14:textId="77777777" w:rsidR="00BC74E8" w:rsidRPr="006C7B29" w:rsidRDefault="00BC74E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77341CC5" w14:textId="77777777" w:rsidR="00BC74E8" w:rsidRPr="006C7B29" w:rsidRDefault="00BC74E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2540A735" w14:textId="77777777" w:rsidR="00BC74E8" w:rsidRPr="006C7B29" w:rsidRDefault="00BC74E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3C5B6D8D" w14:textId="77777777" w:rsidR="00BC74E8" w:rsidRPr="006C7B29" w:rsidRDefault="00BC74E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1A869723" w14:textId="77777777" w:rsidR="00BC74E8" w:rsidRPr="006C7B29" w:rsidRDefault="00BC74E8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14:paraId="07881DF8" w14:textId="77777777" w:rsidR="00512BAC" w:rsidRPr="004D2BC6" w:rsidRDefault="00512BAC" w:rsidP="00512BAC">
      <w:pPr>
        <w:autoSpaceDE w:val="0"/>
        <w:spacing w:after="60"/>
        <w:ind w:left="-284" w:right="-567"/>
        <w:jc w:val="both"/>
        <w:rPr>
          <w:rFonts w:ascii="Verdana" w:hAnsi="Verdana"/>
          <w:b/>
          <w:i/>
          <w:spacing w:val="4"/>
          <w:sz w:val="16"/>
          <w:szCs w:val="16"/>
          <w:lang w:val="pl-PL"/>
        </w:rPr>
      </w:pPr>
    </w:p>
    <w:p w14:paraId="6C2DAE07" w14:textId="0C964716" w:rsidR="00512BAC" w:rsidRPr="00AA1419" w:rsidRDefault="00512BAC" w:rsidP="00AA1419">
      <w:pPr>
        <w:autoSpaceDE w:val="0"/>
        <w:ind w:left="-284" w:right="-569"/>
        <w:jc w:val="both"/>
        <w:rPr>
          <w:rFonts w:ascii="Verdana" w:hAnsi="Verdana" w:cs="Verdana"/>
          <w:i/>
          <w:sz w:val="14"/>
          <w:szCs w:val="14"/>
          <w:lang w:val="pl-PL"/>
        </w:rPr>
      </w:pPr>
      <w:r w:rsidRPr="004D2BC6">
        <w:rPr>
          <w:rFonts w:ascii="Verdana" w:hAnsi="Verdana" w:cs="Verdana"/>
          <w:i/>
          <w:sz w:val="14"/>
          <w:szCs w:val="14"/>
          <w:lang w:val="pl-PL"/>
        </w:rPr>
        <w:t>*</w:t>
      </w:r>
      <w:r w:rsidRPr="004D2BC6">
        <w:rPr>
          <w:rFonts w:ascii="Verdana" w:hAnsi="Verdana"/>
          <w:i/>
          <w:sz w:val="14"/>
          <w:szCs w:val="14"/>
          <w:lang w:val="pl-PL"/>
        </w:rPr>
        <w:t xml:space="preserve">Z </w:t>
      </w:r>
      <w:r w:rsidRPr="004D2BC6">
        <w:rPr>
          <w:rFonts w:ascii="Verdana" w:hAnsi="Verdana"/>
          <w:i/>
          <w:sz w:val="14"/>
          <w:szCs w:val="14"/>
          <w:u w:val="single"/>
          <w:lang w:val="pl-PL"/>
        </w:rPr>
        <w:t>dysponowaniem bezpośrednim</w:t>
      </w:r>
      <w:r w:rsidRPr="004D2BC6">
        <w:rPr>
          <w:rFonts w:ascii="Verdana" w:hAnsi="Verdana"/>
          <w:i/>
          <w:sz w:val="14"/>
          <w:szCs w:val="14"/>
          <w:lang w:val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</w:t>
      </w:r>
    </w:p>
    <w:p w14:paraId="2F7A44C5" w14:textId="77777777" w:rsidR="00512BAC" w:rsidRPr="004D2BC6" w:rsidRDefault="00512BAC" w:rsidP="00512BAC">
      <w:pPr>
        <w:autoSpaceDE w:val="0"/>
        <w:ind w:left="-284" w:right="-455"/>
        <w:jc w:val="both"/>
        <w:rPr>
          <w:rFonts w:ascii="Verdana" w:hAnsi="Verdana"/>
          <w:i/>
          <w:sz w:val="14"/>
          <w:szCs w:val="14"/>
          <w:lang w:val="pl-PL"/>
        </w:rPr>
      </w:pPr>
      <w:r w:rsidRPr="004D2BC6">
        <w:rPr>
          <w:rFonts w:ascii="Verdana" w:hAnsi="Verdana"/>
          <w:i/>
          <w:sz w:val="14"/>
          <w:szCs w:val="14"/>
          <w:lang w:val="pl-PL"/>
        </w:rPr>
        <w:t>Bez znaczenia jest tutaj charakter prawny takiego stosunku, tj. może to być umowa o pracę, umowa zlecenia, umowa przedwstępną, czy też z samozatrudnienie się osoby fizycznej prowadzącej działalność gospodarczą.</w:t>
      </w:r>
    </w:p>
    <w:p w14:paraId="00AD07B9" w14:textId="77777777" w:rsidR="00512BAC" w:rsidRPr="004D2BC6" w:rsidRDefault="00512BAC" w:rsidP="00512BAC">
      <w:pPr>
        <w:autoSpaceDE w:val="0"/>
        <w:ind w:left="-284" w:right="-455"/>
        <w:jc w:val="both"/>
        <w:rPr>
          <w:rFonts w:ascii="Verdana" w:hAnsi="Verdana"/>
          <w:i/>
          <w:sz w:val="14"/>
          <w:szCs w:val="14"/>
          <w:lang w:val="pl-PL"/>
        </w:rPr>
      </w:pPr>
      <w:r w:rsidRPr="004D2BC6">
        <w:rPr>
          <w:rFonts w:ascii="Verdana" w:hAnsi="Verdana"/>
          <w:i/>
          <w:sz w:val="14"/>
          <w:szCs w:val="14"/>
          <w:lang w:val="pl-PL"/>
        </w:rPr>
        <w:t xml:space="preserve">Z </w:t>
      </w:r>
      <w:r w:rsidRPr="004D2BC6">
        <w:rPr>
          <w:rFonts w:ascii="Verdana" w:hAnsi="Verdana"/>
          <w:i/>
          <w:sz w:val="14"/>
          <w:szCs w:val="14"/>
          <w:u w:val="single"/>
          <w:lang w:val="pl-PL"/>
        </w:rPr>
        <w:t>pośrednim dysponowaniem</w:t>
      </w:r>
      <w:r w:rsidRPr="004D2BC6">
        <w:rPr>
          <w:rFonts w:ascii="Verdana" w:hAnsi="Verdana"/>
          <w:i/>
          <w:sz w:val="14"/>
          <w:szCs w:val="14"/>
          <w:lang w:val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22a ustawy </w:t>
      </w:r>
      <w:proofErr w:type="spellStart"/>
      <w:r w:rsidRPr="004D2BC6">
        <w:rPr>
          <w:rFonts w:ascii="Verdana" w:hAnsi="Verdana"/>
          <w:i/>
          <w:sz w:val="14"/>
          <w:szCs w:val="14"/>
          <w:lang w:val="pl-PL"/>
        </w:rPr>
        <w:t>Pzp</w:t>
      </w:r>
      <w:proofErr w:type="spellEnd"/>
      <w:r w:rsidRPr="004D2BC6">
        <w:rPr>
          <w:rFonts w:ascii="Verdana" w:hAnsi="Verdana"/>
          <w:i/>
          <w:sz w:val="14"/>
          <w:szCs w:val="14"/>
          <w:lang w:val="pl-PL"/>
        </w:rPr>
        <w:t>, stosowne zobowiązanie podmiotu trzeciego do udostępnienia tych osób.</w:t>
      </w:r>
    </w:p>
    <w:p w14:paraId="090DE2A2" w14:textId="77777777" w:rsidR="00512BAC" w:rsidRPr="004D2BC6" w:rsidRDefault="00512BAC" w:rsidP="00512BA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pl-PL"/>
        </w:rPr>
      </w:pPr>
    </w:p>
    <w:p w14:paraId="74BC0A96" w14:textId="77777777" w:rsidR="00C56881" w:rsidRDefault="00C56881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14:paraId="6CEF0880" w14:textId="77777777"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14:paraId="2925FD3A" w14:textId="77777777" w:rsidR="00B92A76" w:rsidRPr="00CE09C8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Miejscowość/Data                                                            </w:t>
      </w:r>
      <w:r w:rsid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                                   </w:t>
      </w:r>
      <w:r w:rsidRPr="00CE09C8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14:paraId="3170751C" w14:textId="77777777" w:rsidR="000A1482" w:rsidRPr="00CE09C8" w:rsidRDefault="00B92A76" w:rsidP="00BC74E8">
      <w:pPr>
        <w:shd w:val="clear" w:color="auto" w:fill="FFFFFF"/>
        <w:ind w:left="4956"/>
        <w:rPr>
          <w:rFonts w:ascii="Calibri" w:hAnsi="Calibri" w:cs="Calibri"/>
          <w:color w:val="auto"/>
          <w:sz w:val="16"/>
          <w:szCs w:val="16"/>
          <w:lang w:val="pl-PL"/>
        </w:rPr>
      </w:pPr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            (Podpis(y) osoby(osób) upoważnionej(</w:t>
      </w:r>
      <w:proofErr w:type="spellStart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>ych</w:t>
      </w:r>
      <w:proofErr w:type="spellEnd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) do podpisania niniejszej oferty w imieniu Wykonawcy(ów) </w:t>
      </w:r>
    </w:p>
    <w:sectPr w:rsidR="000A1482" w:rsidRPr="00CE09C8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88E37" w14:textId="77777777" w:rsidR="00206A21" w:rsidRDefault="00206A21" w:rsidP="00E36944">
      <w:r>
        <w:separator/>
      </w:r>
    </w:p>
  </w:endnote>
  <w:endnote w:type="continuationSeparator" w:id="0">
    <w:p w14:paraId="126F2509" w14:textId="77777777" w:rsidR="00206A21" w:rsidRDefault="00206A21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0893900"/>
      <w:docPartObj>
        <w:docPartGallery w:val="Page Numbers (Bottom of Page)"/>
        <w:docPartUnique/>
      </w:docPartObj>
    </w:sdtPr>
    <w:sdtEndPr/>
    <w:sdtContent>
      <w:p w14:paraId="25F76D33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101881" w:rsidRPr="00101881">
          <w:rPr>
            <w:noProof/>
            <w:lang w:val="pl-PL"/>
          </w:rPr>
          <w:t>1</w:t>
        </w:r>
        <w:r>
          <w:fldChar w:fldCharType="end"/>
        </w:r>
      </w:p>
    </w:sdtContent>
  </w:sdt>
  <w:p w14:paraId="20251306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9813F" w14:textId="77777777" w:rsidR="00206A21" w:rsidRDefault="00206A21" w:rsidP="00E36944">
      <w:r>
        <w:separator/>
      </w:r>
    </w:p>
  </w:footnote>
  <w:footnote w:type="continuationSeparator" w:id="0">
    <w:p w14:paraId="51BD8A65" w14:textId="77777777" w:rsidR="00206A21" w:rsidRDefault="00206A21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2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1"/>
  </w:num>
  <w:num w:numId="10">
    <w:abstractNumId w:val="12"/>
  </w:num>
  <w:num w:numId="11">
    <w:abstractNumId w:val="44"/>
  </w:num>
  <w:num w:numId="12">
    <w:abstractNumId w:val="47"/>
  </w:num>
  <w:num w:numId="13">
    <w:abstractNumId w:val="42"/>
  </w:num>
  <w:num w:numId="14">
    <w:abstractNumId w:val="39"/>
  </w:num>
  <w:num w:numId="15">
    <w:abstractNumId w:val="34"/>
  </w:num>
  <w:num w:numId="16">
    <w:abstractNumId w:val="43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6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482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1881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6A2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1D75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2BC6"/>
    <w:rsid w:val="004D6B23"/>
    <w:rsid w:val="004E0210"/>
    <w:rsid w:val="004E35C6"/>
    <w:rsid w:val="004E47AF"/>
    <w:rsid w:val="004F3B88"/>
    <w:rsid w:val="004F4C57"/>
    <w:rsid w:val="00503591"/>
    <w:rsid w:val="00512BAC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0FFB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D709E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19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0CB0"/>
    <w:rsid w:val="00BB2F8B"/>
    <w:rsid w:val="00BC3C63"/>
    <w:rsid w:val="00BC636C"/>
    <w:rsid w:val="00BC74E8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DDF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C4D21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21B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52690A"/>
  <w15:docId w15:val="{9F9E65D4-1309-44CE-BF28-60EB15E0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paragraph" w:styleId="Zwykytekst">
    <w:name w:val="Plain Text"/>
    <w:basedOn w:val="Normalny"/>
    <w:link w:val="ZwykytekstZnak"/>
    <w:uiPriority w:val="99"/>
    <w:rsid w:val="000A1482"/>
    <w:pPr>
      <w:widowControl/>
      <w:suppressAutoHyphens w:val="0"/>
    </w:pPr>
    <w:rPr>
      <w:rFonts w:ascii="Courier New" w:eastAsia="Times New Roman" w:hAnsi="Courier New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A1482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1478-A968-4488-9B19-059BFF6E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Kłos</dc:creator>
  <cp:lastModifiedBy>Agnieszka Janik</cp:lastModifiedBy>
  <cp:revision>48</cp:revision>
  <cp:lastPrinted>2019-10-07T09:28:00Z</cp:lastPrinted>
  <dcterms:created xsi:type="dcterms:W3CDTF">2017-07-23T23:20:00Z</dcterms:created>
  <dcterms:modified xsi:type="dcterms:W3CDTF">2020-12-30T14:18:00Z</dcterms:modified>
</cp:coreProperties>
</file>